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书名：医院管理传奇  从平庸到卓越</w:t>
      </w:r>
    </w:p>
    <w:p>
      <w:r>
        <w:t>作者：（美）斯塔博费尔德著</w:t>
      </w:r>
    </w:p>
    <w:p>
      <w:r>
        <w:t>出版社：北京：人民军医出版社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医院管理传奇  从平庸到卓越 评论地址：https://www.jiaokey.com/book/detail/12938842.html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