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现代牙颌面影像学</w:t>
      </w:r>
    </w:p>
    <w:p>
      <w:r>
        <w:rPr>
          <w:rFonts w:ascii="宋体" w:hAnsi="宋体" w:eastAsia="宋体"/>
          <w:sz w:val="24"/>
        </w:rPr>
        <w:t>（美）安吉诺普罗斯原著；谢志坚，朱赴东主译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现代牙颌面影像学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（美）安吉诺普罗斯原著；谢志坚，朱赴东主译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本书出售、求购地址：https://www.jiaokey.com/book/detail/12938869.html</w:t>
      </w:r>
    </w:p>
    <w:p>
      <w:r>
        <w:t>更多相关图书推荐：https://www.jiaokey.com</w:t>
      </w:r>
    </w:p>
    <w:p>
      <w:r>
        <w:t>（美）安吉诺普罗斯原著；谢志坚，朱赴东主译 其他作品：https://www.jiaokey.com/tag/（美）安吉诺普罗斯原著；谢志坚，朱赴东主译.html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关键词搜索：https://www.jiaokey.com/tag/现代牙颌面影像学.html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