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用心活  一位心理治疗师的30堂心灵课</w:t>
      </w:r>
    </w:p>
    <w:p>
      <w:r>
        <w:rPr>
          <w:rFonts w:ascii="宋体" w:hAnsi="宋体" w:eastAsia="宋体"/>
          <w:sz w:val="24"/>
        </w:rPr>
        <w:t>（美）戈特里布著；谢明宪译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用心活  一位心理治疗师的30堂心灵课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（美）戈特里布著；谢明宪译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本书出售、求购地址：https://www.jiaokey.com/book/detail/12939005.html</w:t>
      </w:r>
    </w:p>
    <w:p>
      <w:r>
        <w:t>更多相关图书推荐：https://www.jiaokey.com</w:t>
      </w:r>
    </w:p>
    <w:p>
      <w:r>
        <w:t>（美）戈特里布著；谢明宪译 其他作品：https://www.jiaokey.com/tag/（美）戈特里布著；谢明宪译.html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关键词搜索：https://www.jiaokey.com/tag/用心活  一位心理治疗师的30堂心灵课.html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