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发现之旅  历史上最伟大的十次自然探险</w:t>
      </w:r>
    </w:p>
    <w:p>
      <w:r>
        <w:rPr>
          <w:rFonts w:ascii="宋体" w:hAnsi="宋体" w:eastAsia="宋体"/>
          <w:sz w:val="24"/>
        </w:rPr>
        <w:t>（美）莱斯著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发现之旅  历史上最伟大的十次自然探险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本书出售、求购地址：https://www.jiaokey.com/book/detail/12939042.html</w:t>
      </w:r>
    </w:p>
    <w:p>
      <w:r>
        <w:t>更多相关图书推荐：https://www.jiaokey.com</w:t>
      </w:r>
    </w:p>
    <w:p>
      <w:r>
        <w:t>（美）莱斯著 其他作品：https://www.jiaokey.com/tag/（美）莱斯著.html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关键词搜索：https://www.jiaokey.com/tag/发现之旅  历史上最伟大的十次自然探险.html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