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全球发展地平线2011  多极化：新的全球经济</w:t>
      </w:r>
    </w:p>
    <w:p>
      <w:r>
        <w:rPr>
          <w:rFonts w:ascii="宋体" w:hAnsi="宋体" w:eastAsia="宋体"/>
          <w:sz w:val="24"/>
        </w:rPr>
        <w:t>世界银行著；王辉，朱振鑫等译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全球发展地平线2011  多极化：新的全球经济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世界银行著；王辉，朱振鑫等译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本书出售、求购地址：https://www.jiaokey.com/book/detail/12939062.html</w:t>
      </w:r>
    </w:p>
    <w:p>
      <w:r>
        <w:t>更多相关图书推荐：https://www.jiaokey.com</w:t>
      </w:r>
    </w:p>
    <w:p>
      <w:r>
        <w:t>世界银行著；王辉，朱振鑫等译 其他作品：https://www.jiaokey.com/tag/世界银行著；王辉，朱振鑫等译.html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关键词搜索：https://www.jiaokey.com/tag/全球发展地平线2011  多极化：新的全球经济.html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