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世范  全译评点本</w:t>
      </w:r>
    </w:p>
    <w:p>
      <w:r>
        <w:rPr>
          <w:rFonts w:ascii="宋体" w:hAnsi="宋体" w:eastAsia="宋体"/>
          <w:sz w:val="24"/>
        </w:rPr>
        <w:t>（宋）袁采著；修远主编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世范  全译评点本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（宋）袁采著；修远主编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道德修养-中国-宋代-通俗读物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本书出售、求购地址：https://www.jiaokey.com/book/detail/12939166.html</w:t>
      </w:r>
    </w:p>
    <w:p>
      <w:r>
        <w:t>更多相关图书推荐：https://www.jiaokey.com</w:t>
      </w:r>
    </w:p>
    <w:p>
      <w:r>
        <w:t>（宋）袁采著；修远主编 其他作品：https://www.jiaokey.com/tag/（宋）袁采著；修远主编.html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关键词搜索：https://www.jiaokey.com/tag/道德修养-中国-宋代-通俗读物.html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