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书名：大众科学的文化意义  19世纪英国颅相学及其认同组织</w:t>
      </w:r>
    </w:p>
    <w:p>
      <w:r>
        <w:t>作者：（英）罗杰·库特著；张卫良，施义慧译</w:t>
      </w:r>
    </w:p>
    <w:p>
      <w:r>
        <w:t>出版社：北京:商务印书馆,2011.11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大众科学的文化意义  19世纪英国颅相学及其认同组织 评论地址：https://www.jiaokey.com/book/detail/12939169.html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