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西方智慧通典  对多维世界的100种眼光</w:t>
      </w:r>
    </w:p>
    <w:p>
      <w:r>
        <w:rPr>
          <w:rFonts w:ascii="宋体" w:hAnsi="宋体" w:eastAsia="宋体"/>
          <w:sz w:val="24"/>
        </w:rPr>
        <w:t>顾晓鸣编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西方智慧通典  对多维世界的100种眼光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本书出售、求购地址：https://www.jiaokey.com/book/detail/12939239.html</w:t>
      </w:r>
    </w:p>
    <w:p>
      <w:r>
        <w:t>更多相关图书推荐：https://www.jiaokey.com</w:t>
      </w:r>
    </w:p>
    <w:p>
      <w:r>
        <w:t>顾晓鸣编 其他作品：https://www.jiaokey.com/tag/顾晓鸣编.html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关键词搜索：https://www.jiaokey.com/tag/西方智慧通典  对多维世界的100种眼光.html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