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沃尔沃S40/S60/S80轿车快修精修手册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沃尔沃S40/S60/S80轿车快修精修手册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本书出售、求购地址：https://www.jiaokey.com/book/detail/12939404.html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关键词搜索：https://www.jiaokey.com/tag/沃尔沃S40/S60/S80轿车快修精修手册.html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