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书名：感恩丛书  浙江·青川  钱塘江水润青川</w:t>
      </w:r>
    </w:p>
    <w:p>
      <w:r>
        <w:t>作者：郝冀川编著</w:t>
      </w:r>
    </w:p>
    <w:p>
      <w:r>
        <w:t>出版社：成都:四川人民出版社,2011.04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感恩丛书  浙江·青川  钱塘江水润青川 评论地址：https://www.jiaokey.com/book/detail/12939411.html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