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若你爱我如初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若你爱我如初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本书出售、求购地址：https://www.jiaokey.com/book/detail/12939610.html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关键词搜索：https://www.jiaokey.com/tag/若你爱我如初.html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