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365心灵成长寓言  秋风卷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365心灵成长寓言  秋风卷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本书出售、求购地址：https://www.jiaokey.com/book/detail/12939613.html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关键词搜索：https://www.jiaokey.com/tag/365心灵成长寓言  秋风卷.html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