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当代名家少儿文学精品典藏  班上来了大猩猩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当代名家少儿文学精品典藏  班上来了大猩猩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本书出售、求购地址：https://www.jiaokey.com/book/detail/12939656.html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