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品藏版 笑猫日记系列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杨红樱作品精选导读  品藏版 笑猫日记系列 评论地址：https://www.jiaokey.com/book/detail/12939695.html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