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书名：小学生课外阅读丛书  儿童睡前故事</w:t>
      </w:r>
    </w:p>
    <w:p>
      <w:r>
        <w:t>作者：史瑞铨编</w:t>
      </w:r>
    </w:p>
    <w:p>
      <w:r>
        <w:t>出版社：天津：百花文艺出版社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小学生课外阅读丛书  儿童睡前故事 评论地址：https://www.jiaokey.com/book/detail/12939751.html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