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为祖国寻找宝藏  中国地质调查局组织创作大型纪实文学作品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为祖国寻找宝藏  中国地质调查局组织创作大型纪实文学作品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本书出售、求购地址：https://www.jiaokey.com/book/detail/12939765.html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关键词搜索：https://www.jiaokey.com/tag/为祖国寻找宝藏  中国地质调查局组织创作大型纪实文学作品.html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