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书名：图解草莽怎登帝王位  不厚不黑不刘备</w:t>
      </w:r>
    </w:p>
    <w:p>
      <w:r>
        <w:t>作者：武鹏程编</w:t>
      </w:r>
    </w:p>
    <w:p>
      <w:r>
        <w:t>出版社：北京:中国物资出版社,2011.09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图解草莽怎登帝王位  不厚不黑不刘备 评论地址：https://www.jiaokey.com/book/detail/12939794.html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