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本书出售、求购地址：https://www.jiaokey.com/book/detail/12939795.html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北方文艺出版社 出版图书：https://www.jiaokey.com/tag/北方文艺出版社.html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