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低碳发展的融资机制与政策</w:t>
      </w:r>
    </w:p>
    <w:p>
      <w:r>
        <w:rPr>
          <w:rFonts w:ascii="宋体" w:hAnsi="宋体" w:eastAsia="宋体"/>
          <w:sz w:val="24"/>
        </w:rPr>
        <w:t>潘家华，陈洪波，禹湘主编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低碳发展的融资机制与政策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潘家华，陈洪波，禹湘主编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本书出售、求购地址：https://www.jiaokey.com/book/detail/12939796.html</w:t>
      </w:r>
    </w:p>
    <w:p>
      <w:r>
        <w:t>更多相关图书推荐：https://www.jiaokey.com</w:t>
      </w:r>
    </w:p>
    <w:p>
      <w:r>
        <w:t>潘家华，陈洪波，禹湘主编 其他作品：https://www.jiaokey.com/tag/潘家华，陈洪波，禹湘主编.html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关键词搜索：https://www.jiaokey.com/tag/低碳发展的融资机制与政策.html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