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通鉴胡注表微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通鉴胡注表微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本书出售、求购地址：https://www.jiaokey.com/book/detail/12939811.html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通鉴胡注表微.html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