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医学双纲双试通关宝典  医学微生物学</w:t>
      </w:r>
    </w:p>
    <w:p>
      <w:r>
        <w:rPr>
          <w:rFonts w:ascii="宋体" w:hAnsi="宋体" w:eastAsia="宋体"/>
          <w:sz w:val="24"/>
        </w:rPr>
        <w:t>刘新建，张伟主编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医学双纲双试通关宝典  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刘新建，张伟主编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本书出售、求购地址：https://www.jiaokey.com/book/detail/12939896.html</w:t>
      </w:r>
    </w:p>
    <w:p>
      <w:r>
        <w:t>更多相关图书推荐：https://www.jiaokey.com</w:t>
      </w:r>
    </w:p>
    <w:p>
      <w:r>
        <w:t>刘新建，张伟主编 其他作品：https://www.jiaokey.com/tag/刘新建，张伟主编.html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关键词搜索：https://www.jiaokey.com/tag/医学双纲双试通关宝典  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