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书名：开棺谜案  一桩历时二十五年的刑事审判</w:t>
      </w:r>
    </w:p>
    <w:p>
      <w:r>
        <w:t>作者：顾念祖口述；沈国凡采写</w:t>
      </w:r>
    </w:p>
    <w:p>
      <w:r>
        <w:t>出版社：深圳:海天出版社,2012.03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开棺谜案  一桩历时二十五年的刑事审判 评论地址：https://www.jiaokey.com/book/detail/12940065.html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