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2005运筹管理研讨会会后论文集  运筹管理  供应链管理专题</w:t>
      </w:r>
    </w:p>
    <w:p>
      <w:r>
        <w:rPr>
          <w:rFonts w:ascii="宋体" w:hAnsi="宋体" w:eastAsia="宋体"/>
          <w:sz w:val="24"/>
        </w:rPr>
        <w:t>李家铭，郑玉惠，李胜祥主编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2005运筹管理研讨会会后论文集  运筹管理  供应链管理专题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李家铭，郑玉惠，李胜祥主编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本书出售、求购地址：https://www.jiaokey.com/book/detail/12940254.html</w:t>
      </w:r>
    </w:p>
    <w:p>
      <w:r>
        <w:t>更多相关图书推荐：https://www.jiaokey.com</w:t>
      </w:r>
    </w:p>
    <w:p>
      <w:r>
        <w:t>李家铭，郑玉惠，李胜祥主编 其他作品：https://www.jiaokey.com/tag/李家铭，郑玉惠，李胜祥主编.html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关键词搜索：https://www.jiaokey.com/tag/2005运筹管理研讨会会后论文集  运筹管理  供应链管理专题.html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