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边缘优势巨变  面对无疆界经营环境的动态管理新视野</w:t>
      </w:r>
    </w:p>
    <w:p>
      <w:r>
        <w:rPr>
          <w:rFonts w:ascii="宋体" w:hAnsi="宋体" w:eastAsia="宋体"/>
          <w:sz w:val="24"/>
        </w:rPr>
        <w:t>John Hagel lll，John Seely Brown合著；高子梅译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边缘优势巨变  面对无疆界经营环境的动态管理新视野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Hagel lll，John Seely Brown合著；高子梅译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本书出售、求购地址：https://www.jiaokey.com/book/detail/12940258.html</w:t>
      </w:r>
    </w:p>
    <w:p>
      <w:r>
        <w:t>更多相关图书推荐：https://www.jiaokey.com</w:t>
      </w:r>
    </w:p>
    <w:p>
      <w:r>
        <w:t>John Hagel lll，John Seely Brown合著；高子梅译 其他作品：https://www.jiaokey.com/tag/John Hagel lll，John Seely Brown合著；高子梅译.html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关键词搜索：https://www.jiaokey.com/tag/边缘优势巨变  面对无疆界经营环境的动态管理新视野.html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