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产业竞争分析专论  修订版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产业竞争分析专论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本书出售、求购地址：https://www.jiaokey.com/book/detail/12940282.html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关键词搜索：https://www.jiaokey.com/tag/产业竞争分析专论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