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社会意识  贩卖恐惧  脱轨的风险判断</w:t>
      </w:r>
    </w:p>
    <w:p>
      <w:r>
        <w:rPr>
          <w:rFonts w:ascii="宋体" w:hAnsi="宋体" w:eastAsia="宋体"/>
          <w:sz w:val="24"/>
        </w:rPr>
        <w:t>丹·贾德纳著；李静怡，黄慧慧译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社会意识  贩卖恐惧  脱轨的风险判断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丹·贾德纳著；李静怡，黄慧慧译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本书出售、求购地址：https://www.jiaokey.com/book/detail/12940301.html</w:t>
      </w:r>
    </w:p>
    <w:p>
      <w:r>
        <w:t>更多相关图书推荐：https://www.jiaokey.com</w:t>
      </w:r>
    </w:p>
    <w:p>
      <w:r>
        <w:t>丹·贾德纳著；李静怡，黄慧慧译 其他作品：https://www.jiaokey.com/tag/丹·贾德纳著；李静怡，黄慧慧译.html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关键词搜索：https://www.jiaokey.com/tag/社会意识  贩卖恐惧  脱轨的风险判断.html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