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天生赢家  日本企业领袖的成功秘诀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天生赢家  日本企业领袖的成功秘诀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财团法人省属行库中小企业联合辅导基金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本书出售、求购地址：https://www.jiaokey.com/book/detail/12940304.html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财团法人省属行库中小企业联合辅导基金 出版图书：https://www.jiaokey.com/tag/财团法人省属行库中小企业联合辅导基金.html</w:t>
      </w:r>
    </w:p>
    <w:p>
      <w:r>
        <w:t>关键词搜索：https://www.jiaokey.com/tag/天生赢家  日本企业领袖的成功秘诀.html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