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主管的工作与任务  好主管50个诀窍</w:t>
      </w:r>
    </w:p>
    <w:p>
      <w:r>
        <w:rPr>
          <w:rFonts w:ascii="宋体" w:hAnsi="宋体" w:eastAsia="宋体"/>
          <w:sz w:val="24"/>
        </w:rPr>
        <w:t>高原真，松冈正著；黄惇胜译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主管的工作与任务  好主管50个诀窍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高原真，松冈正著；黄惇胜译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本书出售、求购地址：https://www.jiaokey.com/book/detail/12940334.html</w:t>
      </w:r>
    </w:p>
    <w:p>
      <w:r>
        <w:t>更多相关图书推荐：https://www.jiaokey.com</w:t>
      </w:r>
    </w:p>
    <w:p>
      <w:r>
        <w:t>高原真，松冈正著；黄惇胜译 其他作品：https://www.jiaokey.com/tag/高原真，松冈正著；黄惇胜译.html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关键词搜索：https://www.jiaokey.com/tag/主管的工作与任务  好主管50个诀窍.html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