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管理人的箴言  组织行为大师罗宾斯63则职场管理智慧  最新修订版</w:t>
      </w:r>
    </w:p>
    <w:p>
      <w:r>
        <w:rPr>
          <w:rFonts w:ascii="宋体" w:hAnsi="宋体" w:eastAsia="宋体"/>
          <w:sz w:val="24"/>
        </w:rPr>
        <w:t>史帝芬·罗宾斯著；李炳林，林思伶合译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管理人的箴言  组织行为大师罗宾斯63则职场管理智慧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史帝芬·罗宾斯著；李炳林，林思伶合译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本书出售、求购地址：https://www.jiaokey.com/book/detail/12940349.html</w:t>
      </w:r>
    </w:p>
    <w:p>
      <w:r>
        <w:t>更多相关图书推荐：https://www.jiaokey.com</w:t>
      </w:r>
    </w:p>
    <w:p>
      <w:r>
        <w:t>史帝芬·罗宾斯著；李炳林，林思伶合译 其他作品：https://www.jiaokey.com/tag/史帝芬·罗宾斯著；李炳林，林思伶合译.html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关键词搜索：https://www.jiaokey.com/tag/管理人的箴言  组织行为大师罗宾斯63则职场管理智慧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