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客户管理实务  经营管理运作的必备工具书</w:t>
      </w:r>
    </w:p>
    <w:p>
      <w:r>
        <w:rPr>
          <w:rFonts w:ascii="宋体" w:hAnsi="宋体" w:eastAsia="宋体"/>
          <w:sz w:val="24"/>
        </w:rPr>
        <w:t>萧智军，李宗南著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客户管理实务  经营管理运作的必备工具书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萧智军，李宗南著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宪业企管顾问有限公司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本书出售、求购地址：https://www.jiaokey.com/book/detail/12940356.html</w:t>
      </w:r>
    </w:p>
    <w:p>
      <w:r>
        <w:t>更多相关图书推荐：https://www.jiaokey.com</w:t>
      </w:r>
    </w:p>
    <w:p>
      <w:r>
        <w:t>萧智军，李宗南著 其他作品：https://www.jiaokey.com/tag/萧智军，李宗南著.html</w:t>
      </w:r>
    </w:p>
    <w:p>
      <w:r>
        <w:t>宪业企管顾问有限公司 出版图书：https://www.jiaokey.com/tag/宪业企管顾问有限公司.html</w:t>
      </w:r>
    </w:p>
    <w:p>
      <w:r>
        <w:t>关键词搜索：https://www.jiaokey.com/tag/客户管理实务  经营管理运作的必备工具书.html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