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CIS发展与国别模式  超值企业形象设计</w:t>
      </w:r>
    </w:p>
    <w:p>
      <w:r>
        <w:rPr>
          <w:rFonts w:ascii="宋体" w:hAnsi="宋体" w:eastAsia="宋体"/>
          <w:sz w:val="24"/>
        </w:rPr>
        <w:t>张百清，罗文坤等著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CIS发展与国别模式  超值企业形象设计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张百清，罗文坤等著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本书出售、求购地址：https://www.jiaokey.com/book/detail/12940375.html</w:t>
      </w:r>
    </w:p>
    <w:p>
      <w:r>
        <w:t>更多相关图书推荐：https://www.jiaokey.com</w:t>
      </w:r>
    </w:p>
    <w:p>
      <w:r>
        <w:t>张百清，罗文坤等著 其他作品：https://www.jiaokey.com/tag/张百清，罗文坤等著.html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关键词搜索：https://www.jiaokey.com/tag/CIS发展与国别模式  超值企业形象设计.html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