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创造性破坏  市场攻击者与长青企业的竞争</w:t>
      </w:r>
    </w:p>
    <w:p>
      <w:r>
        <w:rPr>
          <w:rFonts w:ascii="宋体" w:hAnsi="宋体" w:eastAsia="宋体"/>
          <w:sz w:val="24"/>
        </w:rPr>
        <w:t>Richard Foster &amp; Sarah Kaplan著；唐锦超译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创造性破坏  市场攻击者与长青企业的竞争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Foster &amp; Sarah Kaplan著；唐锦超译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本书出售、求购地址：https://www.jiaokey.com/book/detail/12940428.html</w:t>
      </w:r>
    </w:p>
    <w:p>
      <w:r>
        <w:t>更多相关图书推荐：https://www.jiaokey.com</w:t>
      </w:r>
    </w:p>
    <w:p>
      <w:r>
        <w:t>Richard Foster &amp; Sarah Kaplan著；唐锦超译 其他作品：https://www.jiaokey.com/tag/Richard Foster &amp; Sarah Kaplan著；唐锦超译.html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关键词搜索：https://www.jiaokey.com/tag/创造性破坏  市场攻击者与长青企业的竞争.html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