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决胜关键  新产品筛选与评估</w:t>
      </w:r>
    </w:p>
    <w:p>
      <w:r>
        <w:rPr>
          <w:rFonts w:ascii="宋体" w:hAnsi="宋体" w:eastAsia="宋体"/>
          <w:sz w:val="24"/>
        </w:rPr>
        <w:t>詹文男等著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决胜关键  新产品筛选与评估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财团法人资讯工业策进会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本书出售、求购地址：https://www.jiaokey.com/book/detail/12940440.html</w:t>
      </w:r>
    </w:p>
    <w:p>
      <w:r>
        <w:t>更多相关图书推荐：https://www.jiaokey.com</w:t>
      </w:r>
    </w:p>
    <w:p>
      <w:r>
        <w:t>詹文男等著 其他作品：https://www.jiaokey.com/tag/詹文男等著.html</w:t>
      </w:r>
    </w:p>
    <w:p>
      <w:r>
        <w:t>财团法人资讯工业策进会 出版图书：https://www.jiaokey.com/tag/财团法人资讯工业策进会.html</w:t>
      </w:r>
    </w:p>
    <w:p>
      <w:r>
        <w:t>关键词搜索：https://www.jiaokey.com/tag/决胜关键  新产品筛选与评估.html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