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目标管理制度</w:t>
      </w:r>
    </w:p>
    <w:p>
      <w:r>
        <w:rPr>
          <w:rFonts w:ascii="宋体" w:hAnsi="宋体" w:eastAsia="宋体"/>
          <w:sz w:val="24"/>
        </w:rPr>
        <w:t>Alexander Hamilton Institute，Inc.著；许是祥译；朱万福校订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Hamilton Institute，Inc.著；许是祥译；朱万福校订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本书出售、求购地址：https://www.jiaokey.com/book/detail/12940441.html</w:t>
      </w:r>
    </w:p>
    <w:p>
      <w:r>
        <w:t>更多相关图书推荐：https://www.jiaokey.com</w:t>
      </w:r>
    </w:p>
    <w:p>
      <w:r>
        <w:t>Alexander Hamilton Institute，Inc.著；许是祥译；朱万福校订 其他作品：https://www.jiaokey.com/tag/Alexander Hamilton Institute，Inc.著；许是祥译；朱万福校订.html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关键词搜索：https://www.jiaokey.com/tag/目标管理制度.html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