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最后几年的玛丽莲·梦露  震惊我们的真实故事</w:t>
      </w:r>
    </w:p>
    <w:p>
      <w:r>
        <w:rPr>
          <w:rFonts w:ascii="宋体" w:hAnsi="宋体" w:eastAsia="宋体"/>
          <w:sz w:val="24"/>
        </w:rPr>
        <w:t>（英）基斯·巴德曼著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最后几年的玛丽莲·梦露  震惊我们的真实故事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（英）基斯·巴德曼著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本书出售、求购地址：https://www.jiaokey.com/book/detail/12940522.html</w:t>
      </w:r>
    </w:p>
    <w:p>
      <w:r>
        <w:t>更多相关图书推荐：https://www.jiaokey.com</w:t>
      </w:r>
    </w:p>
    <w:p>
      <w:r>
        <w:t>（英）基斯·巴德曼著 其他作品：https://www.jiaokey.com/tag/（英）基斯·巴德曼著.html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关键词搜索：https://www.jiaokey.com/tag/最后几年的玛丽莲·梦露  震惊我们的真实故事.html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