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书名：曼昆《宏观经济学》   第5、6版  笔记和课后习题详解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出版日期：2011.08</w:t>
      </w:r>
    </w:p>
    <w:p>
      <w:r>
        <w:t>总页数：273</w:t>
      </w:r>
    </w:p>
    <w:p>
      <w:r>
        <w:t>更多请访问教客网: www.jiaokey.com</w:t>
      </w:r>
    </w:p>
    <w:p>
      <w:r>
        <w:t>曼昆《宏观经济学》   第5、6版  笔记和课后习题详解 评论地址：https://www.jiaokey.com/book/detail/12940533.html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