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书名：你是我眉心未完的诗  李清照和她的情花词</w:t>
      </w:r>
    </w:p>
    <w:p>
      <w:r>
        <w:t>作者：桑妮著</w:t>
      </w:r>
    </w:p>
    <w:p>
      <w:r>
        <w:t>出版社：北京:同心出版社,2011.08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你是我眉心未完的诗  李清照和她的情花词 评论地址：https://www.jiaokey.com/book/detail/12940565.html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