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书名：论争与建构  西方教师教育变革关键词及启示</w:t>
      </w:r>
    </w:p>
    <w:p>
      <w:r>
        <w:t>作者：鞠玉翠著</w:t>
      </w:r>
    </w:p>
    <w:p>
      <w:r>
        <w:t>出版社：济南：山东教育出版社</w:t>
      </w:r>
    </w:p>
    <w:p>
      <w:r>
        <w:t>出版日期：2011.03</w:t>
      </w:r>
    </w:p>
    <w:p>
      <w:r>
        <w:t>总页数：331</w:t>
      </w:r>
    </w:p>
    <w:p>
      <w:r>
        <w:t>更多请访问教客网: www.jiaokey.com</w:t>
      </w:r>
    </w:p>
    <w:p>
      <w:r>
        <w:t>论争与建构  西方教师教育变革关键词及启示 评论地址：https://www.jiaokey.com/book/detail/12940572.html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