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书名：对冲基金大师  顶级交易员如何制定目标、客服困难并收货成功</w:t>
      </w:r>
    </w:p>
    <w:p>
      <w:r>
        <w:t>作者:（美）阿里·基辅著；罗曼，姚雯静，朱国裕译</w:t>
      </w:r>
    </w:p>
    <w:p>
      <w:r>
        <w:t>出版社:上海:上海财经大学出版社,2011.09</w:t>
      </w:r>
    </w:p>
    <w:p>
      <w:r>
        <w:t>出版日期：</w:t>
      </w:r>
    </w:p>
    <w:p>
      <w:r>
        <w:t>总页数：280</w:t>
      </w:r>
    </w:p>
    <w:p>
      <w:r>
        <w:t>更多请访问教客网:www.jiaokey.com</w:t>
      </w:r>
    </w:p>
    <w:p>
      <w:r>
        <w:t>对冲基金大师  顶级交易员如何制定目标、客服困难并收货成功评论地址：https://www.jiaokey.com/book/detail/12940698.html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