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区县政府机构改革的文化思考  潮汕调查</w:t>
      </w:r>
    </w:p>
    <w:p>
      <w:r>
        <w:rPr>
          <w:rFonts w:ascii="宋体" w:hAnsi="宋体" w:eastAsia="宋体"/>
          <w:sz w:val="24"/>
        </w:rPr>
        <w:t>徐鲁航编著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区县政府机构改革的文化思考  潮汕调查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本书出售、求购地址：https://www.jiaokey.com/book/detail/12940775.html</w:t>
      </w:r>
    </w:p>
    <w:p>
      <w:r>
        <w:t>更多相关图书推荐：https://www.jiaokey.com</w:t>
      </w:r>
    </w:p>
    <w:p>
      <w:r>
        <w:t>徐鲁航编著 其他作品：https://www.jiaokey.com/tag/徐鲁航编著.html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关键词搜索：https://www.jiaokey.com/tag/区县政府机构改革的文化思考  潮汕调查.html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