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书名：瞬间掌握销售口才  推销中的91个说话细节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总页数：272</w:t>
      </w:r>
    </w:p>
    <w:p>
      <w:r>
        <w:t>更多请访问教客网: www.jiaokey.com</w:t>
      </w:r>
    </w:p>
    <w:p>
      <w:r>
        <w:t>瞬间掌握销售口才  推销中的91个说话细节 评论地址：https://www.jiaokey.com/book/detail/12940779.html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