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古代文史名著选译丛书  后汉书选译  修订版</w:t>
      </w:r>
    </w:p>
    <w:p>
      <w:r>
        <w:rPr>
          <w:rFonts w:ascii="宋体" w:hAnsi="宋体" w:eastAsia="宋体"/>
          <w:sz w:val="24"/>
        </w:rPr>
        <w:t>李国祥，杨昶，彭益林译注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古代文史名著选译丛书  后汉书选译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李国祥，杨昶，彭益林译注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本书出售、求购地址：https://www.jiaokey.com/book/detail/12940920.html</w:t>
      </w:r>
    </w:p>
    <w:p>
      <w:r>
        <w:t>更多相关图书推荐：https://www.jiaokey.com</w:t>
      </w:r>
    </w:p>
    <w:p>
      <w:r>
        <w:t>李国祥，杨昶，彭益林译注 其他作品：https://www.jiaokey.com/tag/李国祥，杨昶，彭益林译注.html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关键词搜索：https://www.jiaokey.com/tag/古代文史名著选译丛书  后汉书选译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