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毛泽东指点成才之路  毛泽东励志格言精选</w:t>
      </w:r>
    </w:p>
    <w:p>
      <w:r>
        <w:rPr>
          <w:rFonts w:ascii="宋体" w:hAnsi="宋体" w:eastAsia="宋体"/>
          <w:sz w:val="24"/>
        </w:rPr>
        <w:t>夏佑新，王颖著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毛泽东指点成才之路  毛泽东励志格言精选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夏佑新，王颖著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本书出售、求购地址：https://www.jiaokey.com/book/detail/12940922.html</w:t>
      </w:r>
    </w:p>
    <w:p>
      <w:r>
        <w:t>更多相关图书推荐：https://www.jiaokey.com</w:t>
      </w:r>
    </w:p>
    <w:p>
      <w:r>
        <w:t>夏佑新，王颖著 其他作品：https://www.jiaokey.com/tag/夏佑新，王颖著.html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关键词搜索：https://www.jiaokey.com/tag/毛泽东指点成才之路  毛泽东励志格言精选.html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