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书名：资本流动与区域差距动态演变机理研究</w:t>
      </w:r>
    </w:p>
    <w:p>
      <w:r>
        <w:t>作者：彭文斌著</w:t>
      </w:r>
    </w:p>
    <w:p>
      <w:r>
        <w:t>出版社：北京:光明日报出版社,2011.05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资本流动与区域差距动态演变机理研究 评论地址：https://www.jiaokey.com/book/detail/12940950.html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