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书名：高等院校治理研究  基于非营利法人治理的分析</w:t>
      </w:r>
    </w:p>
    <w:p>
      <w:r>
        <w:t>作者：朱云杰著</w:t>
      </w:r>
    </w:p>
    <w:p>
      <w:r>
        <w:t>出版社：北京：中国经济出版社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高等院校治理研究  基于非营利法人治理的分析 评论地址：https://www.jiaokey.com/book/detail/12940991.html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