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书名：四十年代方型刊物代表作家--王小逸  附陈亮评传及代表作</w:t>
      </w:r>
    </w:p>
    <w:p>
      <w:r>
        <w:t>作者：</w:t>
      </w:r>
    </w:p>
    <w:p>
      <w:r>
        <w:t>出版社：南京出版社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四十年代方型刊物代表作家--王小逸  附陈亮评传及代表作 评论地址：https://www.jiaokey.com/book/detail/12941166.html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