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书名：难忘火红年代  建设者口述历史</w:t>
      </w:r>
    </w:p>
    <w:p>
      <w:r>
        <w:t>作者：吴雪晴，蒋晓星主编；中共江苏省委党史工作办公室，中共南京市委党史工作办公室编</w:t>
      </w:r>
    </w:p>
    <w:p>
      <w:r>
        <w:t>出版社：北京：中共党史出版社</w:t>
      </w:r>
    </w:p>
    <w:p>
      <w:r>
        <w:t>出版日期：2005.09</w:t>
      </w:r>
    </w:p>
    <w:p>
      <w:r>
        <w:t>总页数：318</w:t>
      </w:r>
    </w:p>
    <w:p>
      <w:r>
        <w:t>更多请访问教客网: www.jiaokey.com</w:t>
      </w:r>
    </w:p>
    <w:p>
      <w:r>
        <w:t>难忘火红年代  建设者口述历史 评论地址：https://www.jiaokey.com/book/detail/12941277.html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