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大话PPT  幻灯片制作真经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大话PPT  幻灯片制作真经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关键词搜索：https://www.jiaokey.com/tag/大话PPT  幻灯片制作真经.html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