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书名：斗南一老  岭南状元林召棠传</w:t>
      </w:r>
    </w:p>
    <w:p>
      <w:r>
        <w:t>作者：林卓才著</w:t>
      </w:r>
    </w:p>
    <w:p>
      <w:r>
        <w:t>出版社：广州：广东人民出版社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斗南一老  岭南状元林召棠传 评论地址：https://www.jiaokey.com/book/detail/12941369.html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