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书名：加勒比海的寻宝人  远洋探险之旅</w:t>
      </w:r>
    </w:p>
    <w:p>
      <w:r>
        <w:t>作者：（德）克里斯蒂安·特尔曼著</w:t>
      </w:r>
    </w:p>
    <w:p>
      <w:r>
        <w:t>出版社：合肥:安徽教育出版社,2010.04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加勒比海的寻宝人  远洋探险之旅 评论地址：https://www.jiaokey.com/book/detail/12941433.html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